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最优化方法及其应用  5  多目标决策问题</w:t>
      </w:r>
    </w:p>
    <w:p>
      <w:r>
        <w:rPr>
          <w:rFonts w:ascii="宋体" w:hAnsi="宋体" w:eastAsia="宋体"/>
          <w:sz w:val="24"/>
        </w:rPr>
        <w:t>顾基发编写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最优化方法及其应用  5  多目标决策问题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中国科学院数学研究所运筹室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本书出售、求购地址：https://www.jiaokey.com/book/detail/12273732.html</w:t>
      </w:r>
    </w:p>
    <w:p>
      <w:r>
        <w:t>更多相关图书推荐：https://www.jiaokey.com</w:t>
      </w:r>
    </w:p>
    <w:p>
      <w:r>
        <w:t>顾基发编写 其他作品：https://www.jiaokey.com/tag/顾基发编写.html</w:t>
      </w:r>
    </w:p>
    <w:p>
      <w:r>
        <w:t>中国科学院数学研究所运筹室 出版图书：https://www.jiaokey.com/tag/中国科学院数学研究所运筹室.html</w:t>
      </w:r>
    </w:p>
    <w:p>
      <w:r>
        <w:t>关键词搜索：https://www.jiaokey.com/tag/最优化方法及其应用  5  多目标决策问题.html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