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书名：概率与统计学习方法指导</w:t>
      </w:r>
    </w:p>
    <w:p>
      <w:r>
        <w:t>作者:丁玉良，胡永孚，张存生等编</w:t>
      </w:r>
    </w:p>
    <w:p>
      <w:r>
        <w:t>出版社:西安：陕西科学技术出版社</w:t>
      </w:r>
    </w:p>
    <w:p>
      <w:r>
        <w:t>出版日期：1988.12</w:t>
      </w:r>
    </w:p>
    <w:p>
      <w:r>
        <w:t>总页数：183</w:t>
      </w:r>
    </w:p>
    <w:p>
      <w:r>
        <w:t>更多请访问教客网:www.jiaokey.com</w:t>
      </w:r>
    </w:p>
    <w:p>
      <w:r>
        <w:t>概率与统计学习方法指导评论地址：https://www.jiaokey.com/book/detail/12273705.html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