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书名：母子闹革命</w:t>
      </w:r>
    </w:p>
    <w:p>
      <w:r>
        <w:t>作者：施小妹口述；代琇，庄辛记录整理</w:t>
      </w:r>
    </w:p>
    <w:p>
      <w:r>
        <w:t>出版社：上海:少年儿童出版社,1961.05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母子闹革命 评论地址：https://www.jiaokey.com/book/detail/12273641.html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