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金光闪闪的共产主义火苗  技术革命中的小故事</w:t>
      </w:r>
    </w:p>
    <w:p>
      <w:r>
        <w:rPr>
          <w:rFonts w:ascii="宋体" w:hAnsi="宋体" w:eastAsia="宋体"/>
          <w:sz w:val="24"/>
        </w:rPr>
        <w:t>共青团上海市委宣传部，上海文艺出版社编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金光闪闪的共产主义火苗  技术革命中的小故事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共青团上海市委宣传部，上海文艺出版社编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本书出售、求购地址：https://www.jiaokey.com/book/detail/12273614.html</w:t>
      </w:r>
    </w:p>
    <w:p>
      <w:r>
        <w:t>更多相关图书推荐：https://www.jiaokey.com</w:t>
      </w:r>
    </w:p>
    <w:p>
      <w:r>
        <w:t>共青团上海市委宣传部，上海文艺出版社编 其他作品：https://www.jiaokey.com/tag/共青团上海市委宣传部，上海文艺出版社编.html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关键词搜索：https://www.jiaokey.com/tag/金光闪闪的共产主义火苗  技术革命中的小故事.html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