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别人的孩子  三幕喜剧</w:t>
      </w:r>
    </w:p>
    <w:p>
      <w:r>
        <w:rPr>
          <w:rFonts w:ascii="宋体" w:hAnsi="宋体" w:eastAsia="宋体"/>
          <w:sz w:val="24"/>
        </w:rPr>
        <w:t>（苏联）什克瓦尔金著；汤茀之译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别人的孩子  三幕喜剧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（苏联）什克瓦尔金著；汤茀之译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本书出售、求购地址：https://www.jiaokey.com/book/detail/12273597.html</w:t>
      </w:r>
    </w:p>
    <w:p>
      <w:r>
        <w:t>更多相关图书推荐：https://www.jiaokey.com</w:t>
      </w:r>
    </w:p>
    <w:p>
      <w:r>
        <w:t>（苏联）什克瓦尔金著；汤茀之译 其他作品：https://www.jiaokey.com/tag/（苏联）什克瓦尔金著；汤茀之译.html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关键词搜索：https://www.jiaokey.com/tag/别人的孩子  三幕喜剧.html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