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书名：当代词坛百星佳作选</w:t>
      </w:r>
    </w:p>
    <w:p>
      <w:r>
        <w:t>作者：朱仰池编</w:t>
      </w:r>
    </w:p>
    <w:p>
      <w:r>
        <w:t>出版社：北京:中国文联出版社,2004.10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当代词坛百星佳作选 评论地址：https://www.jiaokey.com/book/detail/12273584.html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