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农产品出口宝典  全国农业产业化龙头企业将帅访谈录</w:t>
      </w:r>
    </w:p>
    <w:p>
      <w:r>
        <w:rPr>
          <w:rFonts w:ascii="宋体" w:hAnsi="宋体" w:eastAsia="宋体"/>
          <w:sz w:val="24"/>
        </w:rPr>
        <w:t>房秀文主编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农产品出口宝典  全国农业产业化龙头企业将帅访谈录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农产品-出口-研究-中国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本书出售、求购地址：https://www.jiaokey.com/book/detail/12273538.html</w:t>
      </w:r>
    </w:p>
    <w:p>
      <w:r>
        <w:t>更多相关图书推荐：https://www.jiaokey.com</w:t>
      </w:r>
    </w:p>
    <w:p>
      <w:r>
        <w:t>房秀文主编 其他作品：https://www.jiaokey.com/tag/房秀文主编.html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关键词搜索：https://www.jiaokey.com/tag/农产品-出口-研究-中国.html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