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书名：智慧金点子</w:t>
      </w:r>
    </w:p>
    <w:p>
      <w:r>
        <w:t>作者：沈志鹏著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智慧金点子 评论地址：https://www.jiaokey.com/book/detail/12273530.html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