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书名：适量运动  让生命充满活力</w:t>
      </w:r>
    </w:p>
    <w:p>
      <w:r>
        <w:t>作者：陈佩杰，陈文鹤，陆大江等编著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适量运动  让生命充满活力 评论地址：https://www.jiaokey.com/book/detail/12273529.html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