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边疆新人  小说散文选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边疆新人  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本书出售、求购地址：https://www.jiaokey.com/book/detail/12273467.html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关键词搜索：https://www.jiaokey.com/tag/边疆新人  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