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速查实用成语群词典</w:t>
      </w:r>
    </w:p>
    <w:p>
      <w:r>
        <w:rPr>
          <w:rFonts w:ascii="宋体" w:hAnsi="宋体" w:eastAsia="宋体"/>
          <w:sz w:val="24"/>
        </w:rPr>
        <w:t>李冠盛主编；李冠盛，梁淑芳，梁耀明编写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速查实用成语群词典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李冠盛主编；李冠盛，梁淑芳，梁耀明编写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本书出售、求购地址：https://www.jiaokey.com/book/detail/12273435.html</w:t>
      </w:r>
    </w:p>
    <w:p>
      <w:r>
        <w:t>更多相关图书推荐：https://www.jiaokey.com</w:t>
      </w:r>
    </w:p>
    <w:p>
      <w:r>
        <w:t>李冠盛主编；李冠盛，梁淑芳，梁耀明编写 其他作品：https://www.jiaokey.com/tag/李冠盛主编；李冠盛，梁淑芳，梁耀明编写.html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关键词搜索：https://www.jiaokey.com/tag/速查实用成语群词典.html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