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商务印书馆九十年  我和商务印书馆  1897-1987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商务印书馆九十年  我和商务印书馆  1897-1987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本书出售、求购地址：https://www.jiaokey.com/book/detail/12273385.html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关键词搜索：https://www.jiaokey.com/tag/商务印书馆九十年  我和商务印书馆  1897-1987.html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