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书名：广电产业聚焦  “顺义广电杯”广播电视产业征文获奖文集</w:t>
      </w:r>
    </w:p>
    <w:p>
      <w:r>
        <w:t>作者：张聪主编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总页数：470</w:t>
      </w:r>
    </w:p>
    <w:p>
      <w:r>
        <w:t>更多请访问教客网: www.jiaokey.com</w:t>
      </w:r>
    </w:p>
    <w:p>
      <w:r>
        <w:t>广电产业聚焦  “顺义广电杯”广播电视产业征文获奖文集 评论地址：https://www.jiaokey.com/book/detail/12273379.html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