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书名：中华经典名句</w:t>
      </w:r>
    </w:p>
    <w:p>
      <w:r>
        <w:t>作者：游红，徐自军，刘高等编著</w:t>
      </w:r>
    </w:p>
    <w:p>
      <w:r>
        <w:t>出版社：西安：三秦出版社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中华经典名句 评论地址：https://www.jiaokey.com/book/detail/12273369.html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