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中国历代人生哲理诗词选释</w:t>
      </w:r>
    </w:p>
    <w:p>
      <w:r>
        <w:rPr>
          <w:rFonts w:ascii="宋体" w:hAnsi="宋体" w:eastAsia="宋体"/>
          <w:sz w:val="24"/>
        </w:rPr>
        <w:t>于云才，崔本廷，张德书等主编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中国历代人生哲理诗词选释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于云才，崔本廷，张德书等主编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本书出售、求购地址：https://www.jiaokey.com/book/detail/12273365.html</w:t>
      </w:r>
    </w:p>
    <w:p>
      <w:r>
        <w:t>更多相关图书推荐：https://www.jiaokey.com</w:t>
      </w:r>
    </w:p>
    <w:p>
      <w:r>
        <w:t>于云才，崔本廷，张德书等主编 其他作品：https://www.jiaokey.com/tag/于云才，崔本廷，张德书等主编.html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关键词搜索：https://www.jiaokey.com/tag/中国历代人生哲理诗词选释.html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