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党给她新的生命  上海工人家史选  2</w:t>
      </w:r>
    </w:p>
    <w:p>
      <w:r>
        <w:rPr>
          <w:rFonts w:ascii="宋体" w:hAnsi="宋体" w:eastAsia="宋体"/>
          <w:sz w:val="24"/>
        </w:rPr>
        <w:t>上海市总工会宣教组选编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党给她新的生命  上海工人家史选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上海市总工会宣教组选编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家史(地点: 上海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本书出售、求购地址：https://www.jiaokey.com/book/detail/12273360.html</w:t>
      </w:r>
    </w:p>
    <w:p>
      <w:r>
        <w:t>更多相关图书推荐：https://www.jiaokey.com</w:t>
      </w:r>
    </w:p>
    <w:p>
      <w:r>
        <w:t>上海市总工会宣教组选编 其他作品：https://www.jiaokey.com/tag/上海市总工会宣教组选编.html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关键词搜索：https://www.jiaokey.com/tag/家史(地点: 上海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