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书名：认证认可条例及其配套规定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认证认可条例及其配套规定 评论地址：https://www.jiaokey.com/book/detail/12273314.html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