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书名：绿色包装设计</w:t>
      </w:r>
    </w:p>
    <w:p>
      <w:r>
        <w:t>作者：（澳）爱德华·丹尼森，（澳）广裕仁著；约翰·苏艾特摄影冀晓红译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绿色包装设计 评论地址：https://www.jiaokey.com/book/detail/12273292.html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