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作者：祖业发，潘银松，王喜庆等编</w:t>
      </w:r>
    </w:p>
    <w:p>
      <w:r>
        <w:t>出版社：重庆：重庆大学出版社</w:t>
      </w:r>
    </w:p>
    <w:p>
      <w:r>
        <w:t>出版日期：2001.09</w:t>
      </w:r>
    </w:p>
    <w:p>
      <w:r>
        <w:t>总页数：54</w:t>
      </w:r>
    </w:p>
    <w:p>
      <w:r>
        <w:t>更多请访问教客网: www.jiaokey.com</w:t>
      </w:r>
    </w:p>
    <w:p>
      <w:r>
        <w:t>工程制图习题集 评论地址：https://www.jiaokey.com/book/detail/12273291.html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