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作者：盛谷我，陆宏钧，钱自强主编；华东理工大学制图教研组编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总页数：92</w:t>
      </w:r>
    </w:p>
    <w:p>
      <w:r>
        <w:t>更多请访问教客网: www.jiaokey.com</w:t>
      </w:r>
    </w:p>
    <w:p>
      <w:r>
        <w:t>工程制图习题集 评论地址：https://www.jiaokey.com/book/detail/12273290.html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