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网页设计与制作教程</w:t>
      </w:r>
    </w:p>
    <w:p>
      <w:r>
        <w:rPr>
          <w:rFonts w:ascii="宋体" w:hAnsi="宋体" w:eastAsia="宋体"/>
          <w:sz w:val="24"/>
        </w:rPr>
        <w:t>刘瑞新，郝小会，李树东等著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刘瑞新，郝小会，李树东等著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本书出售、求购地址：https://www.jiaokey.com/book/detail/12273257.html</w:t>
      </w:r>
    </w:p>
    <w:p>
      <w:r>
        <w:t>更多相关图书推荐：https://www.jiaokey.com</w:t>
      </w:r>
    </w:p>
    <w:p>
      <w:r>
        <w:t>刘瑞新，郝小会，李树东等著 其他作品：https://www.jiaokey.com/tag/刘瑞新，郝小会，李树东等著.html</w:t>
      </w:r>
    </w:p>
    <w:p>
      <w:r>
        <w:t>机械工业出版社 出版图书：https://www.jiaokey.com/tag/机械工业出版社.html</w:t>
      </w:r>
    </w:p>
    <w:p>
      <w:r>
        <w:t>关键词搜索：https://www.jiaokey.com/tag/网页设计与制作教程.html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