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书名：网站前台设计项目实战</w:t>
      </w:r>
    </w:p>
    <w:p>
      <w:r>
        <w:t>作者：徐敏，韩宝玉，刘改主编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网站前台设计项目实战 评论地址：https://www.jiaokey.com/book/detail/12273250.html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