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书名：辽宁省首届行业歌曲电视展播大赛行业歌曲集</w:t>
      </w:r>
    </w:p>
    <w:p>
      <w:r>
        <w:t>作者：张恩华主编</w:t>
      </w:r>
    </w:p>
    <w:p>
      <w:r>
        <w:t>出版社：沈阳：春风文艺出版社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辽宁省首届行业歌曲电视展播大赛行业歌曲集 评论地址：https://www.jiaokey.com/book/detail/12273226.html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