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大学英语四级考试冲刺试卷精析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大学英语四级考试冲刺试卷精析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本书出售、求购地址：https://www.jiaokey.com/book/detail/12273207.html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关键词搜索：https://www.jiaokey.com/tag/大学英语四级考试冲刺试卷精析.html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