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书名：师范院校 教育实习指导</w:t>
      </w:r>
    </w:p>
    <w:p>
      <w:r>
        <w:t>作者：郭永成，高云峰，岳阳春编著</w:t>
      </w:r>
    </w:p>
    <w:p>
      <w:r>
        <w:t>出版社：朝阳师范专科学校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师范院校 教育实习指导 评论地址：https://www.jiaokey.com/book/detail/12273118.html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