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书名：主要资本主义国家农业合作社的章程与法律汇编</w:t>
      </w:r>
    </w:p>
    <w:p>
      <w:r>
        <w:t>作者：刘振邦主编</w:t>
      </w:r>
    </w:p>
    <w:p>
      <w:r>
        <w:t>出版社：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主要资本主义国家农业合作社的章程与法律汇编 评论地址：https://www.jiaokey.com/book/detail/12273012.html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