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中国农村社会主义市场经济</w:t>
      </w:r>
    </w:p>
    <w:p>
      <w:r>
        <w:rPr>
          <w:rFonts w:ascii="宋体" w:hAnsi="宋体" w:eastAsia="宋体"/>
          <w:sz w:val="24"/>
        </w:rPr>
        <w:t>刘仁忠，黎洪禄，俞耘勤主编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刘仁忠，黎洪禄，俞耘勤主编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本书出售、求购地址：https://www.jiaokey.com/book/detail/12272980.html</w:t>
      </w:r>
    </w:p>
    <w:p>
      <w:r>
        <w:t>更多相关图书推荐：https://www.jiaokey.com</w:t>
      </w:r>
    </w:p>
    <w:p>
      <w:r>
        <w:t>刘仁忠，黎洪禄，俞耘勤主编 其他作品：https://www.jiaokey.com/tag/刘仁忠，黎洪禄，俞耘勤主编.html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关键词搜索：https://www.jiaokey.com/tag/中国农村社会主义市场经济.html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