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机遇、规划、腾飞-“南断”沿线农村经济持续发展规划</w:t>
      </w:r>
    </w:p>
    <w:p>
      <w:r>
        <w:rPr>
          <w:rFonts w:ascii="宋体" w:hAnsi="宋体" w:eastAsia="宋体"/>
          <w:sz w:val="24"/>
        </w:rPr>
        <w:t>郭犹焕主编著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机遇、规划、腾飞-“南断”沿线农村经济持续发展规划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郭犹焕主编著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本书出售、求购地址：https://www.jiaokey.com/book/detail/12272930.html</w:t>
      </w:r>
    </w:p>
    <w:p>
      <w:r>
        <w:t>更多相关图书推荐：https://www.jiaokey.com</w:t>
      </w:r>
    </w:p>
    <w:p>
      <w:r>
        <w:t>郭犹焕主编著 其他作品：https://www.jiaokey.com/tag/郭犹焕主编著.html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关键词搜索：https://www.jiaokey.com/tag/机遇、规划、腾飞-“南断”沿线农村经济持续发展规划.html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