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中国经济转型与文艺发展研究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中国经济转型与文艺发展研究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本书出售、求购地址：https://www.jiaokey.com/book/detail/12272861.html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关键词搜索：https://www.jiaokey.com/tag/中国经济转型与文艺发展研究.html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