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书名：世界政治经济与国际关系题型练习集  2000版</w:t>
      </w:r>
    </w:p>
    <w:p>
      <w:r>
        <w:t>作者：郭政平编著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世界政治经济与国际关系题型练习集  2000版 评论地址：https://www.jiaokey.com/book/detail/12272860.html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