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5.0室内外效果图实例精解</w:t>
      </w:r>
    </w:p>
    <w:p>
      <w:r>
        <w:rPr>
          <w:rFonts w:ascii="宋体" w:hAnsi="宋体" w:eastAsia="宋体"/>
          <w:sz w:val="24"/>
        </w:rPr>
        <w:t>本书编委会编；钟秀军编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5.0室内外效果图实例精解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本书编委会编；钟秀军编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本书出售、求购地址：https://www.jiaokey.com/book/detail/12272834.html</w:t>
      </w:r>
    </w:p>
    <w:p>
      <w:r>
        <w:t>更多相关图书推荐：https://www.jiaokey.com</w:t>
      </w:r>
    </w:p>
    <w:p>
      <w:r>
        <w:t>本书编委会编；钟秀军编 其他作品：https://www.jiaokey.com/tag/本书编委会编；钟秀军编.html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关键词搜索：https://www.jiaokey.com/tag/新编中文3DS MAX 5.0室内外效果图实例精解.html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