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 Windows平台 WPS Office 2002试题解答 操作员级</w:t>
      </w:r>
    </w:p>
    <w:p>
      <w:r>
        <w:rPr>
          <w:rFonts w:ascii="宋体" w:hAnsi="宋体" w:eastAsia="宋体"/>
          <w:sz w:val="24"/>
        </w:rPr>
        <w:t>杨华民主编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 Windows平台 WPS Office 2002试题解答 操作员级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本书出售、求购地址：https://www.jiaokey.com/book/detail/12272828.html</w:t>
      </w:r>
    </w:p>
    <w:p>
      <w:r>
        <w:t>更多相关图书推荐：https://www.jiaokey.com</w:t>
      </w:r>
    </w:p>
    <w:p>
      <w:r>
        <w:t>杨华民主编 其他作品：https://www.jiaokey.com/tag/杨华民主编.html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关键词搜索：https://www.jiaokey.com/tag/办公软件应用 Windows平台 WPS Office 2002试题解答 操作员级.html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