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京珠高速公路广  州  珠  海  段工程  组织管理、道桥工程、软基处理</w:t>
      </w:r>
    </w:p>
    <w:p>
      <w:r>
        <w:rPr>
          <w:rFonts w:ascii="宋体" w:hAnsi="宋体" w:eastAsia="宋体"/>
          <w:sz w:val="24"/>
        </w:rPr>
        <w:t>王志仁主编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京珠高速公路广  州  珠  海  段工程  组织管理、道桥工程、软基处理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本书出售、求购地址：https://www.jiaokey.com/book/detail/12272780.html</w:t>
      </w:r>
    </w:p>
    <w:p>
      <w:r>
        <w:t>更多相关图书推荐：https://www.jiaokey.com</w:t>
      </w:r>
    </w:p>
    <w:p>
      <w:r>
        <w:t>王志仁主编 其他作品：https://www.jiaokey.com/tag/王志仁主编.html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关键词搜索：https://www.jiaokey.com/tag/京珠高速公路广  州  珠  海  段工程  组织管理、道桥工程、软基处理.html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