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书名：扬州大众菜点</w:t>
      </w:r>
    </w:p>
    <w:p>
      <w:r>
        <w:t>作者：封长虎编著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扬州大众菜点 评论地址：https://www.jiaokey.com/book/detail/12272765.html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