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桥梁结构理论与实践  项海帆教授论文选集  中英文本</w:t>
      </w:r>
    </w:p>
    <w:p>
      <w:r>
        <w:rPr>
          <w:rFonts w:ascii="宋体" w:hAnsi="宋体" w:eastAsia="宋体"/>
          <w:sz w:val="24"/>
        </w:rPr>
        <w:t>同济大学桥梁工程系编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桥梁结构理论与实践  项海帆教授论文选集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同济大学桥梁工程系编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本书出售、求购地址：https://www.jiaokey.com/book/detail/12272721.html</w:t>
      </w:r>
    </w:p>
    <w:p>
      <w:r>
        <w:t>更多相关图书推荐：https://www.jiaokey.com</w:t>
      </w:r>
    </w:p>
    <w:p>
      <w:r>
        <w:t>同济大学桥梁工程系编 其他作品：https://www.jiaokey.com/tag/同济大学桥梁工程系编.html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关键词搜索：https://www.jiaokey.com/tag/桥梁结构理论与实践  项海帆教授论文选集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