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美家  8  舒适空间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美家  8  舒适空间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本书出售、求购地址：https://www.jiaokey.com/book/detail/12272718.html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关键词搜索：https://www.jiaokey.com/tag/美家  8  舒适空间.html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