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书名：职业健康安全管理体系审核员培训统编教材</w:t>
      </w:r>
    </w:p>
    <w:p>
      <w:r>
        <w:t>作者:中国合格评定国家认可中心，中国国家进出口评定认可中心编</w:t>
      </w:r>
    </w:p>
    <w:p>
      <w:r>
        <w:t>出版社:天津：天津社会科学院出版社</w:t>
      </w:r>
    </w:p>
    <w:p>
      <w:r>
        <w:t>出版日期：2002.02</w:t>
      </w:r>
    </w:p>
    <w:p>
      <w:r>
        <w:t>总页数：310</w:t>
      </w:r>
    </w:p>
    <w:p>
      <w:r>
        <w:t>更多请访问教客网:www.jiaokey.com</w:t>
      </w:r>
    </w:p>
    <w:p>
      <w:r>
        <w:t>职业健康安全管理体系审核员培训统编教材评论地址：https://www.jiaokey.com/book/detail/12272710.html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