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书名：城市供水行业职业技能培训丛书  水质检验工</w:t>
      </w:r>
    </w:p>
    <w:p>
      <w:r>
        <w:t>作者：杨化文，孙海铃，孙学刚编写；中国城镇供水协会编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城市供水行业职业技能培训丛书  水质检验工 评论地址：https://www.jiaokey.com/book/detail/12272651.html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