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书名：城市供水行业职业技能培训丛书  供水设备维修钳工</w:t>
      </w:r>
    </w:p>
    <w:p>
      <w:r>
        <w:t>作者：叶伯均等编写；中国城镇供水协会编</w:t>
      </w:r>
    </w:p>
    <w:p>
      <w:r>
        <w:t>出版社：北京：中国建材工业出版社</w:t>
      </w:r>
    </w:p>
    <w:p>
      <w:r>
        <w:t>出版日期：2005.01</w:t>
      </w:r>
    </w:p>
    <w:p>
      <w:r>
        <w:t>总页数：637</w:t>
      </w:r>
    </w:p>
    <w:p>
      <w:r>
        <w:t>更多请访问教客网: www.jiaokey.com</w:t>
      </w:r>
    </w:p>
    <w:p>
      <w:r>
        <w:t>城市供水行业职业技能培训丛书  供水设备维修钳工 评论地址：https://www.jiaokey.com/book/detail/12272650.html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