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书名：城市供水行业职业技能培训丛书  供水设备维修电工</w:t>
      </w:r>
    </w:p>
    <w:p>
      <w:r>
        <w:t>作者：周运昌等编写；中国城镇供水协会编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总页数：616</w:t>
      </w:r>
    </w:p>
    <w:p>
      <w:r>
        <w:t>更多请访问教客网: www.jiaokey.com</w:t>
      </w:r>
    </w:p>
    <w:p>
      <w:r>
        <w:t>城市供水行业职业技能培训丛书  供水设备维修电工 评论地址：https://www.jiaokey.com/book/detail/12272648.html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