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书名：中国茶诗研究</w:t>
      </w:r>
    </w:p>
    <w:p>
      <w:r>
        <w:t>作者：于欣力，傅泊寒编著</w:t>
      </w:r>
    </w:p>
    <w:p>
      <w:r>
        <w:t>出版社：昆明：云南大学出版社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中国茶诗研究 评论地址：https://www.jiaokey.com/book/detail/12272617.html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