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书名：桃·杏·李盆栽与盆景</w:t>
      </w:r>
    </w:p>
    <w:p>
      <w:r>
        <w:t>作者：肖建忠等编著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桃·杏·李盆栽与盆景 评论地址：https://www.jiaokey.com/book/detail/12272585.html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