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鼻子过敏完全搞定</w:t>
      </w:r>
    </w:p>
    <w:p>
      <w:r>
        <w:rPr>
          <w:rFonts w:ascii="宋体" w:hAnsi="宋体" w:eastAsia="宋体"/>
          <w:sz w:val="24"/>
        </w:rPr>
        <w:t>原水编辑室编著；陈永绮主笔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鼻子过敏完全搞定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原水编辑室编著；陈永绮主笔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本书出售、求购地址：https://www.jiaokey.com/book/detail/12272574.html</w:t>
      </w:r>
    </w:p>
    <w:p>
      <w:r>
        <w:t>更多相关图书推荐：https://www.jiaokey.com</w:t>
      </w:r>
    </w:p>
    <w:p>
      <w:r>
        <w:t>原水编辑室编著；陈永绮主笔 其他作品：https://www.jiaokey.com/tag/原水编辑室编著；陈永绮主笔.html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关键词搜索：https://www.jiaokey.com/tag/鼻子过敏完全搞定.html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