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书名：美丽生活  最新女性生活指南</w:t>
      </w:r>
    </w:p>
    <w:p>
      <w:r>
        <w:t>作者：（美）罗莎蒙德·理查森著；李屹亚译</w:t>
      </w:r>
    </w:p>
    <w:p>
      <w:r>
        <w:t>出版社：北京：文化艺术出版社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美丽生活  最新女性生活指南 评论地址：https://www.jiaokey.com/book/detail/12272566.html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