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书名：小儿常见病的诊治及家庭护理</w:t>
      </w:r>
    </w:p>
    <w:p>
      <w:r>
        <w:t>作者：段波，薛明兴，游金斌主编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小儿常见病的诊治及家庭护理 评论地址：https://www.jiaokey.com/book/detail/12272564.html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