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坝上地区风积沙筑路技术研究与应用</w:t>
      </w:r>
    </w:p>
    <w:p>
      <w:r>
        <w:rPr>
          <w:rFonts w:ascii="宋体" w:hAnsi="宋体" w:eastAsia="宋体"/>
          <w:sz w:val="24"/>
        </w:rPr>
        <w:t>范有毅，王金学，郑彦军编著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坝上地区风积沙筑路技术研究与应用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范有毅，王金学，郑彦军编著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本书出售、求购地址：https://www.jiaokey.com/book/detail/12272560.html</w:t>
      </w:r>
    </w:p>
    <w:p>
      <w:r>
        <w:t>更多相关图书推荐：https://www.jiaokey.com</w:t>
      </w:r>
    </w:p>
    <w:p>
      <w:r>
        <w:t>范有毅，王金学，郑彦军编著 其他作品：https://www.jiaokey.com/tag/范有毅，王金学，郑彦军编著.html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关键词搜索：https://www.jiaokey.com/tag/坝上地区风积沙筑路技术研究与应用.html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