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沥青混凝土摊铺机操作工</w:t>
      </w:r>
    </w:p>
    <w:p>
      <w:r>
        <w:rPr>
          <w:rFonts w:ascii="宋体" w:hAnsi="宋体" w:eastAsia="宋体"/>
          <w:sz w:val="24"/>
        </w:rPr>
        <w:t>宁培钧，史元弟，路明宇编写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沥青混凝土摊铺机操作工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宁培钧，史元弟，路明宇编写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本书出售、求购地址：https://www.jiaokey.com/book/detail/12272559.html</w:t>
      </w:r>
    </w:p>
    <w:p>
      <w:r>
        <w:t>更多相关图书推荐：https://www.jiaokey.com</w:t>
      </w:r>
    </w:p>
    <w:p>
      <w:r>
        <w:t>宁培钧，史元弟，路明宇编写 其他作品：https://www.jiaokey.com/tag/宁培钧，史元弟，路明宇编写.html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关键词搜索：https://www.jiaokey.com/tag/沥青混凝土摊铺机操作工.html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