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红楼梦  第12卷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红楼梦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本书出售、求购地址：https://www.jiaokey.com/book/detail/12272471.html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红楼梦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