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镜花缘  第16卷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镜花缘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本书出售、求购地址：https://www.jiaokey.com/book/detail/12272466.html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镜花缘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