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西游记  第7卷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西游记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本书出售、求购地址：https://www.jiaokey.com/book/detail/12272462.html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西游记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